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598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0067-01-2026-003249-17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</w:t>
      </w:r>
      <w:r>
        <w:rPr>
          <w:rFonts w:ascii="Times New Roman" w:eastAsia="Times New Roman" w:hAnsi="Times New Roman" w:cs="Times New Roman"/>
        </w:rPr>
        <w:t>алина Павловна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Горбачева Андрея Владимировича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24.04.2026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Горбачев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Горбачев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Горбачев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Горбачев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судебного пристава по ОУПДС от 24.04.2026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Горбачев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Горбачева Андрея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0412365400675005982617141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06.05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>-598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